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E59E" w14:textId="7205FD27" w:rsidR="00CF04C7" w:rsidRPr="007C561D" w:rsidRDefault="00D35730" w:rsidP="007C561D">
      <w:pPr>
        <w:jc w:val="center"/>
        <w:rPr>
          <w:rFonts w:ascii="Verdana" w:hAnsi="Verdana"/>
          <w:b/>
          <w:sz w:val="28"/>
          <w:szCs w:val="21"/>
          <w:lang w:val="it-IT"/>
        </w:rPr>
      </w:pPr>
      <w:r w:rsidRPr="007C561D">
        <w:rPr>
          <w:rFonts w:ascii="Verdana" w:hAnsi="Verdana"/>
          <w:b/>
          <w:sz w:val="28"/>
          <w:szCs w:val="21"/>
          <w:lang w:val="it-IT"/>
        </w:rPr>
        <w:t>Scheda</w:t>
      </w:r>
      <w:r w:rsidR="00E24770" w:rsidRPr="007C561D">
        <w:rPr>
          <w:rFonts w:ascii="Verdana" w:hAnsi="Verdana"/>
          <w:b/>
          <w:sz w:val="28"/>
          <w:szCs w:val="21"/>
          <w:lang w:val="it-IT"/>
        </w:rPr>
        <w:t xml:space="preserve"> </w:t>
      </w:r>
      <w:r w:rsidR="009D2D3C" w:rsidRPr="007C561D">
        <w:rPr>
          <w:rFonts w:ascii="Verdana" w:hAnsi="Verdana"/>
          <w:b/>
          <w:sz w:val="28"/>
          <w:szCs w:val="21"/>
          <w:lang w:val="it-IT"/>
        </w:rPr>
        <w:t>di lavoro</w:t>
      </w:r>
      <w:r w:rsidR="00E24770" w:rsidRPr="007C561D">
        <w:rPr>
          <w:rFonts w:ascii="Verdana" w:hAnsi="Verdana"/>
          <w:b/>
          <w:sz w:val="28"/>
          <w:szCs w:val="21"/>
          <w:lang w:val="it-IT"/>
        </w:rPr>
        <w:t xml:space="preserve"> </w:t>
      </w:r>
      <w:r w:rsidR="00CF04C7" w:rsidRPr="007C561D">
        <w:rPr>
          <w:rFonts w:ascii="Verdana" w:hAnsi="Verdana"/>
          <w:b/>
          <w:sz w:val="28"/>
          <w:szCs w:val="21"/>
          <w:lang w:val="it-IT"/>
        </w:rPr>
        <w:t xml:space="preserve">per un </w:t>
      </w:r>
      <w:r w:rsidRPr="007C561D">
        <w:rPr>
          <w:rFonts w:ascii="Verdana" w:hAnsi="Verdana"/>
          <w:b/>
          <w:sz w:val="28"/>
          <w:szCs w:val="21"/>
          <w:lang w:val="it-IT"/>
        </w:rPr>
        <w:t>Curricolo</w:t>
      </w:r>
      <w:r w:rsidR="00E24770" w:rsidRPr="007C561D">
        <w:rPr>
          <w:rFonts w:ascii="Verdana" w:hAnsi="Verdana"/>
          <w:b/>
          <w:sz w:val="28"/>
          <w:szCs w:val="21"/>
          <w:lang w:val="it-IT"/>
        </w:rPr>
        <w:t xml:space="preserve"> </w:t>
      </w:r>
      <w:r w:rsidRPr="007C561D">
        <w:rPr>
          <w:rFonts w:ascii="Verdana" w:hAnsi="Verdana"/>
          <w:b/>
          <w:sz w:val="28"/>
          <w:szCs w:val="21"/>
          <w:lang w:val="it-IT"/>
        </w:rPr>
        <w:t>Verticale</w:t>
      </w:r>
      <w:r w:rsidR="00564EB5" w:rsidRPr="007C561D">
        <w:rPr>
          <w:rFonts w:ascii="Verdana" w:hAnsi="Verdana"/>
          <w:b/>
          <w:sz w:val="28"/>
          <w:szCs w:val="21"/>
          <w:lang w:val="it-IT"/>
        </w:rPr>
        <w:t xml:space="preserve"> -</w:t>
      </w:r>
      <w:r w:rsidR="00611430" w:rsidRPr="007C561D">
        <w:rPr>
          <w:rFonts w:ascii="Verdana" w:hAnsi="Verdana"/>
          <w:b/>
          <w:sz w:val="28"/>
          <w:szCs w:val="21"/>
          <w:lang w:val="it-IT"/>
        </w:rPr>
        <w:t>Indicazioni</w:t>
      </w:r>
      <w:r w:rsidR="00E24770" w:rsidRPr="007C561D">
        <w:rPr>
          <w:rFonts w:ascii="Verdana" w:hAnsi="Verdana"/>
          <w:b/>
          <w:sz w:val="28"/>
          <w:szCs w:val="21"/>
          <w:lang w:val="it-IT"/>
        </w:rPr>
        <w:t xml:space="preserve"> </w:t>
      </w:r>
      <w:r w:rsidR="00611430" w:rsidRPr="007C561D">
        <w:rPr>
          <w:rFonts w:ascii="Verdana" w:hAnsi="Verdana"/>
          <w:b/>
          <w:sz w:val="28"/>
          <w:szCs w:val="21"/>
          <w:lang w:val="it-IT"/>
        </w:rPr>
        <w:t>Nazionali 2025</w:t>
      </w:r>
      <w:r w:rsidRPr="007C561D">
        <w:rPr>
          <w:rFonts w:ascii="Verdana" w:hAnsi="Verdana"/>
          <w:b/>
          <w:sz w:val="28"/>
          <w:szCs w:val="21"/>
          <w:lang w:val="it-IT"/>
        </w:rPr>
        <w:br/>
        <w:t xml:space="preserve">Scuola Primaria e Scuola Secondaria di I grado </w:t>
      </w:r>
    </w:p>
    <w:p w14:paraId="52B1E59F" w14:textId="0C0EB7CD" w:rsidR="00C30D83" w:rsidRPr="007C561D" w:rsidRDefault="008049CB">
      <w:pPr>
        <w:rPr>
          <w:rFonts w:ascii="Verdana" w:hAnsi="Verdana"/>
          <w:lang w:val="it-IT"/>
        </w:rPr>
      </w:pPr>
      <w:r w:rsidRPr="007C561D">
        <w:rPr>
          <w:rFonts w:ascii="Verdana" w:hAnsi="Verdana"/>
          <w:b/>
          <w:bCs/>
          <w:lang w:val="it-IT"/>
        </w:rPr>
        <w:t>Disciplina:</w:t>
      </w:r>
      <w:r w:rsidRPr="007C561D">
        <w:rPr>
          <w:rFonts w:ascii="Verdana" w:hAnsi="Verdana"/>
          <w:lang w:val="it-IT"/>
        </w:rPr>
        <w:t> </w:t>
      </w:r>
      <w:r w:rsidR="03D50A39" w:rsidRPr="007C561D">
        <w:rPr>
          <w:rFonts w:ascii="Verdana" w:hAnsi="Verdana"/>
          <w:lang w:val="it-IT"/>
        </w:rPr>
        <w:t>Lingua e letteratura</w:t>
      </w:r>
      <w:r w:rsidRPr="007C561D">
        <w:rPr>
          <w:rFonts w:ascii="Verdana" w:hAnsi="Verdana"/>
          <w:lang w:val="it-IT"/>
        </w:rPr>
        <w:t> </w:t>
      </w:r>
      <w:r w:rsidRPr="007C561D">
        <w:rPr>
          <w:rFonts w:ascii="Verdana" w:hAnsi="Verdana"/>
          <w:lang w:val="it-IT"/>
        </w:rPr>
        <w:br/>
      </w:r>
      <w:r w:rsidRPr="007C561D">
        <w:rPr>
          <w:rFonts w:ascii="Verdana" w:hAnsi="Verdana"/>
          <w:b/>
          <w:bCs/>
          <w:lang w:val="it-IT"/>
        </w:rPr>
        <w:t>Dipartimento:</w:t>
      </w:r>
      <w:r w:rsidRPr="007C561D">
        <w:rPr>
          <w:rFonts w:ascii="Verdana" w:hAnsi="Verdana"/>
          <w:lang w:val="it-IT"/>
        </w:rPr>
        <w:t> </w:t>
      </w:r>
      <w:r w:rsidR="6D382573" w:rsidRPr="007C561D">
        <w:rPr>
          <w:rFonts w:ascii="Verdana" w:hAnsi="Verdana"/>
          <w:lang w:val="it-IT"/>
        </w:rPr>
        <w:t>Italiano</w:t>
      </w:r>
    </w:p>
    <w:p w14:paraId="29E4E389" w14:textId="3745CE79" w:rsidR="007C561D" w:rsidRPr="007C561D" w:rsidRDefault="00D35730" w:rsidP="007C561D">
      <w:pPr>
        <w:rPr>
          <w:rFonts w:ascii="Verdana" w:hAnsi="Verdana"/>
          <w:b/>
          <w:lang w:val="it-IT"/>
        </w:rPr>
      </w:pPr>
      <w:r w:rsidRPr="007C561D">
        <w:rPr>
          <w:rFonts w:ascii="Verdana" w:hAnsi="Verdana"/>
          <w:b/>
          <w:lang w:val="it-IT"/>
        </w:rPr>
        <w:t>Quadro dei Nuclei Fondanti della disciplina</w:t>
      </w:r>
      <w:r w:rsidR="007C561D">
        <w:rPr>
          <w:rFonts w:ascii="Verdana" w:hAnsi="Verdana"/>
          <w:b/>
          <w:lang w:val="it-IT"/>
        </w:rPr>
        <w:t xml:space="preserve"> </w:t>
      </w:r>
      <w:r w:rsidR="007C561D">
        <w:rPr>
          <w:rFonts w:ascii="Verdana" w:hAnsi="Verdana"/>
          <w:bCs/>
          <w:i/>
          <w:iCs/>
          <w:lang w:val="it-IT"/>
        </w:rPr>
        <w:t>(</w:t>
      </w:r>
      <w:r w:rsidR="008927EA" w:rsidRPr="007C561D">
        <w:rPr>
          <w:rFonts w:ascii="Verdana" w:hAnsi="Verdana"/>
          <w:i/>
          <w:iCs/>
          <w:lang w:val="it-IT"/>
        </w:rPr>
        <w:t>Inserire 4–6 nuclei al massimo, coerenti con le nuove</w:t>
      </w:r>
      <w:r w:rsidR="00896670" w:rsidRPr="007C561D">
        <w:rPr>
          <w:rFonts w:ascii="Verdana" w:hAnsi="Verdana"/>
          <w:i/>
          <w:iCs/>
          <w:lang w:val="it-IT"/>
        </w:rPr>
        <w:t xml:space="preserve"> </w:t>
      </w:r>
      <w:r w:rsidR="008927EA" w:rsidRPr="007C561D">
        <w:rPr>
          <w:rFonts w:ascii="Verdana" w:hAnsi="Verdana"/>
          <w:i/>
          <w:iCs/>
          <w:lang w:val="it-IT"/>
        </w:rPr>
        <w:t>Indicazioni</w:t>
      </w:r>
      <w:r w:rsidR="007C561D" w:rsidRPr="007C561D">
        <w:rPr>
          <w:rFonts w:ascii="Verdana" w:hAnsi="Verdana"/>
          <w:i/>
          <w:iCs/>
          <w:lang w:val="it-IT"/>
        </w:rPr>
        <w:t>)</w:t>
      </w:r>
    </w:p>
    <w:tbl>
      <w:tblPr>
        <w:tblW w:w="130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3253"/>
        <w:gridCol w:w="3253"/>
        <w:gridCol w:w="3253"/>
      </w:tblGrid>
      <w:tr w:rsidR="00683F1D" w:rsidRPr="007C561D" w14:paraId="52B1E5A6" w14:textId="77777777" w:rsidTr="0C504DFA">
        <w:trPr>
          <w:trHeight w:val="32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52B1E5A3" w14:textId="77777777" w:rsidR="00D22C3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9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52B1E5A5" w14:textId="77777777" w:rsidR="00D22C3B" w:rsidRPr="007C561D" w:rsidRDefault="00D22C3B" w:rsidP="00D22C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SECONDARIA</w:t>
            </w:r>
          </w:p>
        </w:tc>
      </w:tr>
      <w:tr w:rsidR="005A59D1" w:rsidRPr="007C561D" w14:paraId="52B1E5B0" w14:textId="77777777" w:rsidTr="0C504DFA">
        <w:trPr>
          <w:trHeight w:val="3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A7" w14:textId="77777777" w:rsidR="00D22C3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lang w:val="it-IT" w:eastAsia="it-IT"/>
              </w:rPr>
              <w:t>Nucleo Fondante</w:t>
            </w:r>
            <w:r w:rsidRPr="007C561D">
              <w:rPr>
                <w:rFonts w:ascii="Verdana" w:eastAsia="Times New Roman" w:hAnsi="Verdana" w:cs="Calibri"/>
                <w:lang w:val="it-IT" w:eastAsia="it-IT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AD" w14:textId="77777777" w:rsidR="00D22C3B" w:rsidRPr="007C561D" w:rsidRDefault="00D22C3B" w:rsidP="00D22C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lang w:val="it-IT" w:eastAsia="it-IT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AE" w14:textId="77777777" w:rsidR="00D22C3B" w:rsidRPr="007C561D" w:rsidRDefault="00D22C3B" w:rsidP="00D22C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lang w:val="it-IT" w:eastAsia="it-IT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AF" w14:textId="77777777" w:rsidR="00D22C3B" w:rsidRPr="007C561D" w:rsidRDefault="00D22C3B" w:rsidP="00D22C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lang w:val="it-IT" w:eastAsia="it-IT"/>
              </w:rPr>
              <w:t>3</w:t>
            </w:r>
          </w:p>
        </w:tc>
      </w:tr>
      <w:tr w:rsidR="006B332E" w:rsidRPr="007C561D" w14:paraId="52B1E5BA" w14:textId="77777777" w:rsidTr="0C504DFA">
        <w:trPr>
          <w:trHeight w:val="3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E5B1" w14:textId="77777777" w:rsidR="00D22C3B" w:rsidRPr="007C561D" w:rsidRDefault="0F311386" w:rsidP="0C504DF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color w:val="000000" w:themeColor="text1"/>
                <w:lang w:val="it-IT" w:eastAsia="it-IT"/>
              </w:rPr>
              <w:t>Ascolto attivo e interazione verbale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B7" w14:textId="2287AA26" w:rsidR="00D22C3B" w:rsidRPr="007C561D" w:rsidRDefault="00B42586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Ascolto e comprensione</w:t>
            </w:r>
            <w:r w:rsidR="002F2BBB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di</w:t>
            </w:r>
            <w:r w:rsidR="000E1E0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="002D6182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situazioni comunicative</w:t>
            </w:r>
            <w:r w:rsidR="004A361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; Rispetto delle principali regole di conversazione</w:t>
            </w:r>
            <w:r w:rsidR="0040144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B8" w14:textId="493572F3" w:rsidR="00D22C3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 </w:t>
            </w:r>
            <w:r w:rsidR="004A361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Ascolto e comprensione di situazioni comunicative</w:t>
            </w:r>
            <w:r w:rsidR="0040144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di diverso tipo</w:t>
            </w:r>
            <w:r w:rsidR="004A361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; </w:t>
            </w:r>
            <w:r w:rsidR="00B1189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Rispetto delle principali regole di conversazione</w:t>
            </w:r>
            <w:r w:rsidR="0040144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DAAB" w14:textId="5DCD52E9" w:rsidR="00F6657E" w:rsidRPr="007C561D" w:rsidRDefault="002F2B99" w:rsidP="00F665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Ascolt</w:t>
            </w:r>
            <w:r w:rsidR="00075E2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o</w:t>
            </w: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="00F6657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e compren</w:t>
            </w:r>
            <w:r w:rsidR="00075E2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sione </w:t>
            </w:r>
            <w:r w:rsidR="002C421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di</w:t>
            </w:r>
            <w:r w:rsidR="00C63DDF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testi di diverso </w:t>
            </w:r>
            <w:r w:rsidR="00F6657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tipo;</w:t>
            </w:r>
          </w:p>
          <w:p w14:paraId="718065DB" w14:textId="375AC22E" w:rsidR="00F6657E" w:rsidRPr="007C561D" w:rsidRDefault="00B53FEA" w:rsidP="00F665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inter</w:t>
            </w:r>
            <w:r w:rsidR="00C63DDF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azione</w:t>
            </w: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in una discussione argomentando le proprie idee</w:t>
            </w:r>
            <w:r w:rsidR="007E2BA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  <w:r w:rsidR="00F6657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</w:p>
          <w:p w14:paraId="52B1E5B9" w14:textId="6A0E3704" w:rsidR="00BF46C7" w:rsidRPr="007C561D" w:rsidRDefault="00BF46C7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</w:p>
        </w:tc>
      </w:tr>
      <w:tr w:rsidR="006B332E" w:rsidRPr="007C561D" w14:paraId="52B1E5C4" w14:textId="77777777" w:rsidTr="0C504DFA">
        <w:trPr>
          <w:trHeight w:val="3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E5BB" w14:textId="77777777" w:rsidR="00D22C3B" w:rsidRPr="007C561D" w:rsidRDefault="46CBE4FA" w:rsidP="0C504DF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color w:val="000000" w:themeColor="text1"/>
                <w:lang w:eastAsia="it-IT"/>
              </w:rPr>
              <w:t>Lettura, comprensione e interpretazione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C1" w14:textId="7A18F523" w:rsidR="00D22C3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 </w:t>
            </w:r>
            <w:r w:rsidR="005A59D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Lettura</w:t>
            </w:r>
            <w:r w:rsidR="00B3144B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e comprensione</w:t>
            </w:r>
            <w:r w:rsidR="005A59D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guidata</w:t>
            </w:r>
            <w:r w:rsidR="00B3144B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="008E720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di testi riconoscendone </w:t>
            </w:r>
            <w:r w:rsidR="009C629D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le informazioni </w:t>
            </w:r>
            <w:r w:rsidR="00683F1D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e le caratteristiche </w:t>
            </w:r>
            <w:r w:rsidR="009C629D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principali</w:t>
            </w:r>
            <w:r w:rsidR="00C63DDF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C2" w14:textId="38692BE7" w:rsidR="00D22C3B" w:rsidRPr="007C561D" w:rsidRDefault="00871753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Lettura</w:t>
            </w:r>
            <w:r w:rsidR="00FA46E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e </w:t>
            </w: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comprensione</w:t>
            </w:r>
            <w:r w:rsidR="00E76BB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="00FA46E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guidata </w:t>
            </w:r>
            <w:r w:rsidR="00E76BB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di testi </w:t>
            </w:r>
            <w:r w:rsidR="00E61AB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e </w:t>
            </w:r>
            <w:r w:rsidR="003C5DD5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avvio </w:t>
            </w:r>
            <w:r w:rsidR="00CE1D17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</w:t>
            </w:r>
            <w:r w:rsidR="005A59D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d una semplice valutazione.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38F3" w14:textId="2D3AFA23" w:rsidR="00D22C3B" w:rsidRPr="007C561D" w:rsidRDefault="0056235E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Le</w:t>
            </w:r>
            <w:r w:rsidR="00075E2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ttura</w:t>
            </w:r>
            <w:r w:rsidR="00BF10C9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autonoma</w:t>
            </w:r>
            <w:r w:rsidR="0087175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di</w:t>
            </w: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testi di diverso tipo</w:t>
            </w:r>
            <w:r w:rsidR="00BF700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e valuta</w:t>
            </w:r>
            <w:r w:rsidR="00CE1D17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zione</w:t>
            </w:r>
            <w:r w:rsidR="00BF700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  <w:r w:rsidR="00CE1D17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della </w:t>
            </w:r>
            <w:r w:rsidR="00BF700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qualità e </w:t>
            </w:r>
            <w:r w:rsidR="00CE1D17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del </w:t>
            </w:r>
            <w:r w:rsidR="00BF700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messaggio</w:t>
            </w:r>
            <w:r w:rsidR="007E2BA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  <w:p w14:paraId="52B1E5C3" w14:textId="04881D6B" w:rsidR="00E6365A" w:rsidRPr="007C561D" w:rsidRDefault="00E6365A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</w:p>
        </w:tc>
      </w:tr>
      <w:tr w:rsidR="006B332E" w:rsidRPr="007C561D" w14:paraId="52B1E5CE" w14:textId="77777777" w:rsidTr="0C504DFA">
        <w:trPr>
          <w:trHeight w:val="3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E5C5" w14:textId="77777777" w:rsidR="00D22C3B" w:rsidRPr="007C561D" w:rsidRDefault="260609D9" w:rsidP="0C504DF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color w:val="000000" w:themeColor="text1"/>
                <w:lang w:eastAsia="it-IT"/>
              </w:rPr>
              <w:t>Scrittura e produzione testuale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CB" w14:textId="3CC45C3D" w:rsidR="00D22C3B" w:rsidRPr="007C561D" w:rsidRDefault="00607B0A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Consolidamento </w:t>
            </w:r>
            <w:r w:rsidR="00553FC0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 </w:t>
            </w:r>
            <w:r w:rsidR="00E060F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delle </w:t>
            </w:r>
            <w:r w:rsidR="008E2BE4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abilità </w:t>
            </w:r>
            <w:r w:rsidR="00E060FE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tecni</w:t>
            </w:r>
            <w:r w:rsidR="008E2BE4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che di scrittura</w:t>
            </w:r>
            <w:r w:rsidR="00033D35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su testi semplici.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CC" w14:textId="1C99C348" w:rsidR="00D22C3B" w:rsidRPr="007C561D" w:rsidRDefault="00F94698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Consolidamento delle abilità tecniche di scrittura</w:t>
            </w:r>
            <w:r w:rsidR="007624E7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su testi narrativi</w:t>
            </w:r>
            <w:r w:rsidR="00553FC0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, espressivi ed espositivi.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5CD" w14:textId="4588CBEB" w:rsidR="00D22C3B" w:rsidRPr="007C561D" w:rsidRDefault="002D7BE4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Scri</w:t>
            </w:r>
            <w:r w:rsidR="00C3407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ttura </w:t>
            </w:r>
            <w:r w:rsidR="00AA483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di testi</w:t>
            </w:r>
            <w:r w:rsidR="00782178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es</w:t>
            </w:r>
            <w:r w:rsidR="00EC79BB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pressivi</w:t>
            </w:r>
            <w:r w:rsidR="00C3422F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, </w:t>
            </w:r>
            <w:r w:rsidR="00C3407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narrativi</w:t>
            </w:r>
            <w:r w:rsidR="00E01905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complessi </w:t>
            </w:r>
            <w:r w:rsidR="008C3D4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e </w:t>
            </w:r>
            <w:r w:rsidR="00C3422F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argomentativi</w:t>
            </w:r>
            <w:r w:rsidR="008C3D4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</w:tc>
      </w:tr>
      <w:tr w:rsidR="006B332E" w:rsidRPr="007C561D" w14:paraId="52B1E5D8" w14:textId="77777777" w:rsidTr="0C504DFA">
        <w:trPr>
          <w:trHeight w:val="3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E5CF" w14:textId="77777777" w:rsidR="00D22C3B" w:rsidRPr="007C561D" w:rsidRDefault="45E0AEBD" w:rsidP="0C504DF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b/>
                <w:bCs/>
                <w:color w:val="000000" w:themeColor="text1"/>
                <w:lang w:val="it-IT" w:eastAsia="it-IT"/>
              </w:rPr>
              <w:t>Riflessione sulla lingua</w:t>
            </w:r>
            <w:r w:rsidR="3351FE6B" w:rsidRPr="007C561D">
              <w:rPr>
                <w:rFonts w:ascii="Verdana" w:eastAsia="Times New Roman" w:hAnsi="Verdana" w:cs="Calibri"/>
                <w:b/>
                <w:bCs/>
                <w:color w:val="000000" w:themeColor="text1"/>
                <w:lang w:val="it-IT" w:eastAsia="it-IT"/>
              </w:rPr>
              <w:t xml:space="preserve"> e lessico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7BBB" w14:textId="77777777" w:rsidR="008D502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 </w:t>
            </w:r>
            <w:r w:rsidR="00AF2A60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Acquisizione d</w:t>
            </w:r>
            <w:r w:rsidR="00EF12D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i un</w:t>
            </w:r>
            <w:r w:rsidR="00AF2A60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patrimonio lessicale</w:t>
            </w:r>
            <w:r w:rsidR="00EF12D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di base e funzionale</w:t>
            </w:r>
            <w:r w:rsidR="007E2BA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  <w:p w14:paraId="52B1E5D5" w14:textId="43BF6E30" w:rsidR="00D22C3B" w:rsidRPr="007C561D" w:rsidRDefault="000035B2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Ortografia e </w:t>
            </w:r>
            <w:r w:rsidR="008D502B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Morfologia</w:t>
            </w:r>
            <w:r w:rsidR="00EF12D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9299" w14:textId="77777777" w:rsidR="00D22C3B" w:rsidRPr="007C561D" w:rsidRDefault="00EF12D6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Co</w:t>
            </w:r>
            <w:r w:rsidR="00555020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nsolidamento</w:t>
            </w:r>
            <w:r w:rsidR="00D624A5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del proprio patrimonio lessicale</w:t>
            </w:r>
            <w:r w:rsidR="007E2BA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  <w:p w14:paraId="52B1E5D6" w14:textId="0D7294F3" w:rsidR="008D502B" w:rsidRPr="007C561D" w:rsidRDefault="008D502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Sintassi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F518" w14:textId="77777777" w:rsidR="00D22C3B" w:rsidRPr="007C561D" w:rsidRDefault="00D22C3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 </w:t>
            </w:r>
            <w:r w:rsidR="00F62F7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A</w:t>
            </w:r>
            <w:r w:rsidR="00004F06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mpli</w:t>
            </w:r>
            <w:r w:rsidR="00F62F7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amento </w:t>
            </w:r>
            <w:r w:rsidR="00075E2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del</w:t>
            </w:r>
            <w:r w:rsidR="00F62F71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 xml:space="preserve"> proprio patrimoni</w:t>
            </w:r>
            <w:r w:rsidR="00075E23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o lessicale</w:t>
            </w:r>
            <w:r w:rsidR="007E2BAC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.</w:t>
            </w:r>
          </w:p>
          <w:p w14:paraId="52B1E5D7" w14:textId="5EB7D546" w:rsidR="008D502B" w:rsidRPr="007C561D" w:rsidRDefault="008D502B" w:rsidP="00D22C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it-IT" w:eastAsia="it-IT"/>
              </w:rPr>
            </w:pPr>
            <w:r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Strutt</w:t>
            </w:r>
            <w:r w:rsidR="000035B2" w:rsidRPr="007C561D">
              <w:rPr>
                <w:rFonts w:ascii="Verdana" w:eastAsia="Times New Roman" w:hAnsi="Verdana" w:cs="Calibri"/>
                <w:color w:val="000000"/>
                <w:lang w:val="it-IT" w:eastAsia="it-IT"/>
              </w:rPr>
              <w:t>ura della frase</w:t>
            </w:r>
          </w:p>
        </w:tc>
      </w:tr>
    </w:tbl>
    <w:p w14:paraId="52B1E5D9" w14:textId="77777777" w:rsidR="00D22C3B" w:rsidRPr="007C561D" w:rsidRDefault="00D22C3B" w:rsidP="00A96BD8">
      <w:pPr>
        <w:jc w:val="center"/>
        <w:rPr>
          <w:rFonts w:ascii="Verdana" w:hAnsi="Verdana"/>
          <w:lang w:val="it-IT"/>
        </w:rPr>
      </w:pPr>
    </w:p>
    <w:p w14:paraId="52B1E5DA" w14:textId="3252BD34" w:rsidR="00114FFE" w:rsidRPr="007C561D" w:rsidRDefault="007C561D">
      <w:pPr>
        <w:rPr>
          <w:rFonts w:ascii="Verdana" w:hAnsi="Verdana"/>
          <w:lang w:val="it-IT"/>
        </w:rPr>
      </w:pPr>
      <w:r w:rsidRPr="007C561D">
        <w:rPr>
          <w:rFonts w:ascii="Verdana" w:hAnsi="Verdana"/>
          <w:lang w:val="it-IT"/>
        </w:rPr>
        <w:t>Suddivisione in gruppi per abbinare a ogni “cella” le conoscenze essenziali</w:t>
      </w:r>
    </w:p>
    <w:sectPr w:rsidR="00114FFE" w:rsidRPr="007C561D" w:rsidSect="00A96BD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r7jLd7blKq+uA" int2:id="6iqbGYb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850BA"/>
    <w:multiLevelType w:val="multilevel"/>
    <w:tmpl w:val="78EA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902CBC"/>
    <w:multiLevelType w:val="multilevel"/>
    <w:tmpl w:val="CB1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1F6B06"/>
    <w:multiLevelType w:val="multilevel"/>
    <w:tmpl w:val="071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7D027D"/>
    <w:multiLevelType w:val="multilevel"/>
    <w:tmpl w:val="6658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3A151F"/>
    <w:multiLevelType w:val="multilevel"/>
    <w:tmpl w:val="00E2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00410C"/>
    <w:multiLevelType w:val="multilevel"/>
    <w:tmpl w:val="4F5E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BB5180"/>
    <w:multiLevelType w:val="multilevel"/>
    <w:tmpl w:val="A77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37096"/>
    <w:multiLevelType w:val="multilevel"/>
    <w:tmpl w:val="14E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F2735A"/>
    <w:multiLevelType w:val="multilevel"/>
    <w:tmpl w:val="07A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FF36ED"/>
    <w:multiLevelType w:val="multilevel"/>
    <w:tmpl w:val="DD8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A160B5"/>
    <w:multiLevelType w:val="multilevel"/>
    <w:tmpl w:val="8CAA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8F4024"/>
    <w:multiLevelType w:val="multilevel"/>
    <w:tmpl w:val="B13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5474A5"/>
    <w:multiLevelType w:val="multilevel"/>
    <w:tmpl w:val="7E3A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591BA3"/>
    <w:multiLevelType w:val="multilevel"/>
    <w:tmpl w:val="C00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C04B9C"/>
    <w:multiLevelType w:val="multilevel"/>
    <w:tmpl w:val="C44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55794B"/>
    <w:multiLevelType w:val="multilevel"/>
    <w:tmpl w:val="1ED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6125DF"/>
    <w:multiLevelType w:val="multilevel"/>
    <w:tmpl w:val="48C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DA5005"/>
    <w:multiLevelType w:val="multilevel"/>
    <w:tmpl w:val="2EC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293915">
    <w:abstractNumId w:val="8"/>
  </w:num>
  <w:num w:numId="2" w16cid:durableId="1060597174">
    <w:abstractNumId w:val="6"/>
  </w:num>
  <w:num w:numId="3" w16cid:durableId="1913078613">
    <w:abstractNumId w:val="5"/>
  </w:num>
  <w:num w:numId="4" w16cid:durableId="1050769040">
    <w:abstractNumId w:val="4"/>
  </w:num>
  <w:num w:numId="5" w16cid:durableId="145706610">
    <w:abstractNumId w:val="7"/>
  </w:num>
  <w:num w:numId="6" w16cid:durableId="1390230526">
    <w:abstractNumId w:val="3"/>
  </w:num>
  <w:num w:numId="7" w16cid:durableId="1052467082">
    <w:abstractNumId w:val="2"/>
  </w:num>
  <w:num w:numId="8" w16cid:durableId="422730243">
    <w:abstractNumId w:val="1"/>
  </w:num>
  <w:num w:numId="9" w16cid:durableId="1976793150">
    <w:abstractNumId w:val="0"/>
  </w:num>
  <w:num w:numId="10" w16cid:durableId="1202325274">
    <w:abstractNumId w:val="10"/>
  </w:num>
  <w:num w:numId="11" w16cid:durableId="1696732929">
    <w:abstractNumId w:val="14"/>
  </w:num>
  <w:num w:numId="12" w16cid:durableId="637222164">
    <w:abstractNumId w:val="13"/>
  </w:num>
  <w:num w:numId="13" w16cid:durableId="1664161401">
    <w:abstractNumId w:val="26"/>
  </w:num>
  <w:num w:numId="14" w16cid:durableId="1685588839">
    <w:abstractNumId w:val="22"/>
  </w:num>
  <w:num w:numId="15" w16cid:durableId="1580335142">
    <w:abstractNumId w:val="20"/>
  </w:num>
  <w:num w:numId="16" w16cid:durableId="441651256">
    <w:abstractNumId w:val="17"/>
  </w:num>
  <w:num w:numId="17" w16cid:durableId="1569923927">
    <w:abstractNumId w:val="19"/>
  </w:num>
  <w:num w:numId="18" w16cid:durableId="52852655">
    <w:abstractNumId w:val="15"/>
  </w:num>
  <w:num w:numId="19" w16cid:durableId="286394818">
    <w:abstractNumId w:val="25"/>
  </w:num>
  <w:num w:numId="20" w16cid:durableId="1492139432">
    <w:abstractNumId w:val="9"/>
  </w:num>
  <w:num w:numId="21" w16cid:durableId="623735929">
    <w:abstractNumId w:val="24"/>
  </w:num>
  <w:num w:numId="22" w16cid:durableId="306783362">
    <w:abstractNumId w:val="11"/>
  </w:num>
  <w:num w:numId="23" w16cid:durableId="284699301">
    <w:abstractNumId w:val="21"/>
  </w:num>
  <w:num w:numId="24" w16cid:durableId="165950394">
    <w:abstractNumId w:val="12"/>
  </w:num>
  <w:num w:numId="25" w16cid:durableId="1454709672">
    <w:abstractNumId w:val="18"/>
  </w:num>
  <w:num w:numId="26" w16cid:durableId="1993410085">
    <w:abstractNumId w:val="23"/>
  </w:num>
  <w:num w:numId="27" w16cid:durableId="6119413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B2"/>
    <w:rsid w:val="00004F06"/>
    <w:rsid w:val="00033D35"/>
    <w:rsid w:val="00034616"/>
    <w:rsid w:val="0006063C"/>
    <w:rsid w:val="00075E23"/>
    <w:rsid w:val="000949B8"/>
    <w:rsid w:val="000A49EC"/>
    <w:rsid w:val="000D583B"/>
    <w:rsid w:val="000E1E03"/>
    <w:rsid w:val="00103358"/>
    <w:rsid w:val="00114FFE"/>
    <w:rsid w:val="00141B4E"/>
    <w:rsid w:val="0015074B"/>
    <w:rsid w:val="001828F0"/>
    <w:rsid w:val="001A4D19"/>
    <w:rsid w:val="001B6FBD"/>
    <w:rsid w:val="001F16CE"/>
    <w:rsid w:val="002231B4"/>
    <w:rsid w:val="00226A65"/>
    <w:rsid w:val="0024652A"/>
    <w:rsid w:val="002936B0"/>
    <w:rsid w:val="0029639D"/>
    <w:rsid w:val="002C4216"/>
    <w:rsid w:val="002D6182"/>
    <w:rsid w:val="002D7BE4"/>
    <w:rsid w:val="002E75F8"/>
    <w:rsid w:val="002F2B99"/>
    <w:rsid w:val="002F2BBB"/>
    <w:rsid w:val="00300431"/>
    <w:rsid w:val="00300930"/>
    <w:rsid w:val="00302D58"/>
    <w:rsid w:val="00313B76"/>
    <w:rsid w:val="003232F5"/>
    <w:rsid w:val="00324330"/>
    <w:rsid w:val="00326F90"/>
    <w:rsid w:val="00380387"/>
    <w:rsid w:val="003C5DD5"/>
    <w:rsid w:val="00401441"/>
    <w:rsid w:val="00427155"/>
    <w:rsid w:val="00473F3F"/>
    <w:rsid w:val="004A27AB"/>
    <w:rsid w:val="004A361E"/>
    <w:rsid w:val="00506989"/>
    <w:rsid w:val="00553FC0"/>
    <w:rsid w:val="00555020"/>
    <w:rsid w:val="0056235E"/>
    <w:rsid w:val="00564EB5"/>
    <w:rsid w:val="005A59D1"/>
    <w:rsid w:val="005E5526"/>
    <w:rsid w:val="00607B0A"/>
    <w:rsid w:val="00611430"/>
    <w:rsid w:val="00652461"/>
    <w:rsid w:val="00683F1D"/>
    <w:rsid w:val="006B332E"/>
    <w:rsid w:val="006D215A"/>
    <w:rsid w:val="007624E7"/>
    <w:rsid w:val="00771C49"/>
    <w:rsid w:val="00782178"/>
    <w:rsid w:val="007B44E6"/>
    <w:rsid w:val="007C561D"/>
    <w:rsid w:val="007C961D"/>
    <w:rsid w:val="007D4985"/>
    <w:rsid w:val="007E20E4"/>
    <w:rsid w:val="007E2BAC"/>
    <w:rsid w:val="007F0D3E"/>
    <w:rsid w:val="008049CB"/>
    <w:rsid w:val="00806643"/>
    <w:rsid w:val="008135F7"/>
    <w:rsid w:val="0086112E"/>
    <w:rsid w:val="00863D07"/>
    <w:rsid w:val="00870C96"/>
    <w:rsid w:val="00871753"/>
    <w:rsid w:val="008927EA"/>
    <w:rsid w:val="00896670"/>
    <w:rsid w:val="008B6467"/>
    <w:rsid w:val="008C3D43"/>
    <w:rsid w:val="008D502B"/>
    <w:rsid w:val="008E2BE4"/>
    <w:rsid w:val="008E720C"/>
    <w:rsid w:val="009C629D"/>
    <w:rsid w:val="009D2D3C"/>
    <w:rsid w:val="009E0B78"/>
    <w:rsid w:val="00A604A3"/>
    <w:rsid w:val="00A62602"/>
    <w:rsid w:val="00A901BA"/>
    <w:rsid w:val="00A96BD8"/>
    <w:rsid w:val="00AA1D8D"/>
    <w:rsid w:val="00AA483C"/>
    <w:rsid w:val="00AB0659"/>
    <w:rsid w:val="00AB5A84"/>
    <w:rsid w:val="00AB74C4"/>
    <w:rsid w:val="00AF2A60"/>
    <w:rsid w:val="00B037B0"/>
    <w:rsid w:val="00B11898"/>
    <w:rsid w:val="00B3144B"/>
    <w:rsid w:val="00B42586"/>
    <w:rsid w:val="00B47730"/>
    <w:rsid w:val="00B53FEA"/>
    <w:rsid w:val="00B5624B"/>
    <w:rsid w:val="00B5722F"/>
    <w:rsid w:val="00B670A4"/>
    <w:rsid w:val="00B81E11"/>
    <w:rsid w:val="00B81E5F"/>
    <w:rsid w:val="00B939F1"/>
    <w:rsid w:val="00BC0278"/>
    <w:rsid w:val="00BC1BE9"/>
    <w:rsid w:val="00BC6CA5"/>
    <w:rsid w:val="00BD3222"/>
    <w:rsid w:val="00BE4AB5"/>
    <w:rsid w:val="00BE6526"/>
    <w:rsid w:val="00BF10C9"/>
    <w:rsid w:val="00BF46C7"/>
    <w:rsid w:val="00BF7008"/>
    <w:rsid w:val="00C30D83"/>
    <w:rsid w:val="00C34071"/>
    <w:rsid w:val="00C3422F"/>
    <w:rsid w:val="00C45253"/>
    <w:rsid w:val="00C63DDF"/>
    <w:rsid w:val="00C97F7F"/>
    <w:rsid w:val="00CB0664"/>
    <w:rsid w:val="00CD1592"/>
    <w:rsid w:val="00CD5910"/>
    <w:rsid w:val="00CE1D17"/>
    <w:rsid w:val="00CF04C7"/>
    <w:rsid w:val="00CF5EA7"/>
    <w:rsid w:val="00D1653F"/>
    <w:rsid w:val="00D22C3B"/>
    <w:rsid w:val="00D35730"/>
    <w:rsid w:val="00D624A5"/>
    <w:rsid w:val="00D700B1"/>
    <w:rsid w:val="00D77EC8"/>
    <w:rsid w:val="00D8284C"/>
    <w:rsid w:val="00DC24C8"/>
    <w:rsid w:val="00E01905"/>
    <w:rsid w:val="00E060FE"/>
    <w:rsid w:val="00E24770"/>
    <w:rsid w:val="00E37558"/>
    <w:rsid w:val="00E61AB6"/>
    <w:rsid w:val="00E6365A"/>
    <w:rsid w:val="00E76BBE"/>
    <w:rsid w:val="00E86BE2"/>
    <w:rsid w:val="00EA5A08"/>
    <w:rsid w:val="00EC1925"/>
    <w:rsid w:val="00EC79BB"/>
    <w:rsid w:val="00ED76E9"/>
    <w:rsid w:val="00EF12D6"/>
    <w:rsid w:val="00F30ED9"/>
    <w:rsid w:val="00F62F71"/>
    <w:rsid w:val="00F6657E"/>
    <w:rsid w:val="00F907EF"/>
    <w:rsid w:val="00F94698"/>
    <w:rsid w:val="00FA46E3"/>
    <w:rsid w:val="00FC693F"/>
    <w:rsid w:val="03D50A39"/>
    <w:rsid w:val="046100F9"/>
    <w:rsid w:val="08D6428D"/>
    <w:rsid w:val="0C504DFA"/>
    <w:rsid w:val="0F311386"/>
    <w:rsid w:val="1193B95C"/>
    <w:rsid w:val="1367D7DC"/>
    <w:rsid w:val="1892B95D"/>
    <w:rsid w:val="23129647"/>
    <w:rsid w:val="25F2E482"/>
    <w:rsid w:val="260609D9"/>
    <w:rsid w:val="2675F944"/>
    <w:rsid w:val="332B83FE"/>
    <w:rsid w:val="3351FE6B"/>
    <w:rsid w:val="353F9874"/>
    <w:rsid w:val="388595AE"/>
    <w:rsid w:val="3BA701C1"/>
    <w:rsid w:val="42D0271C"/>
    <w:rsid w:val="45E0AEBD"/>
    <w:rsid w:val="466BBE1A"/>
    <w:rsid w:val="46CBE4FA"/>
    <w:rsid w:val="474099D9"/>
    <w:rsid w:val="640B62AB"/>
    <w:rsid w:val="64419E16"/>
    <w:rsid w:val="64CBDEAA"/>
    <w:rsid w:val="6D382573"/>
    <w:rsid w:val="6D8C4914"/>
    <w:rsid w:val="70A5C2D5"/>
    <w:rsid w:val="756CB888"/>
    <w:rsid w:val="77DE5553"/>
    <w:rsid w:val="79DF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1E59D"/>
  <w15:docId w15:val="{6C909603-4B88-4A16-A4C4-7704B3DA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EC81EF76-7B92-495D-BD42-03454232B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CDA7F-B6F3-4010-9492-193D0C529403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0E476-C588-486C-9DB3-6C5AEE97CFDD}">
  <ds:schemaRefs>
    <ds:schemaRef ds:uri="http://schemas.microsoft.com/office/2006/metadata/properties"/>
    <ds:schemaRef ds:uri="http://schemas.microsoft.com/office/infopath/2007/PartnerControls"/>
    <ds:schemaRef ds:uri="efdeb9ed-d881-4e05-a34f-4efe98b03af3"/>
    <ds:schemaRef ds:uri="edaee577-b53f-4997-8fe9-3a62de633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DS BENINI Riccardo</cp:lastModifiedBy>
  <cp:revision>2</cp:revision>
  <cp:lastPrinted>2026-01-22T20:50:00Z</cp:lastPrinted>
  <dcterms:created xsi:type="dcterms:W3CDTF">2026-03-12T09:46:00Z</dcterms:created>
  <dcterms:modified xsi:type="dcterms:W3CDTF">2026-03-12T09:46:00Z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  <property fmtid="{D5CDD505-2E9C-101B-9397-08002B2CF9AE}" pid="4" name="Order">
    <vt:r8>932000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